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Grade 7 Clay modelling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important elements of art when working with clay 3D artworks (Hint: smooth/rough).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mixed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oven used for burning/baking clay at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of art concerned with making one part of your artwork stand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principles of art that is important when modelling clay (Hint: Symmetry).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of art that can be curved, straight, diagonal or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used to join two pieces of clay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fold, press and stretch a soft substance such as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of art that helps to create balance when working with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used to make a pinch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in coiling.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to create a pinch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squeeze and thump clay until air bubbles are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to do to a surface of clay before joining it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of art that refers to 3-dimensional objects.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7 Clay modelling</dc:title>
  <dcterms:created xsi:type="dcterms:W3CDTF">2021-10-10T23:44:34Z</dcterms:created>
  <dcterms:modified xsi:type="dcterms:W3CDTF">2021-10-10T23:44:34Z</dcterms:modified>
</cp:coreProperties>
</file>