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Landforms    </w:t>
      </w:r>
      <w:r>
        <w:t xml:space="preserve">   Weather    </w:t>
      </w:r>
      <w:r>
        <w:t xml:space="preserve">   Vegetation    </w:t>
      </w:r>
      <w:r>
        <w:t xml:space="preserve">   Sustainable    </w:t>
      </w:r>
      <w:r>
        <w:t xml:space="preserve">   Region    </w:t>
      </w:r>
      <w:r>
        <w:t xml:space="preserve">   Precipitation    </w:t>
      </w:r>
      <w:r>
        <w:t xml:space="preserve">   Pollute    </w:t>
      </w:r>
      <w:r>
        <w:t xml:space="preserve">   NaturalResouces    </w:t>
      </w:r>
      <w:r>
        <w:t xml:space="preserve">   Mitigation    </w:t>
      </w:r>
      <w:r>
        <w:t xml:space="preserve">   LaNina    </w:t>
      </w:r>
      <w:r>
        <w:t xml:space="preserve">   HDI    </w:t>
      </w:r>
      <w:r>
        <w:t xml:space="preserve">   Greenhousegas    </w:t>
      </w:r>
      <w:r>
        <w:t xml:space="preserve">   Globalwarming    </w:t>
      </w:r>
      <w:r>
        <w:t xml:space="preserve">   Fossilfuels    </w:t>
      </w:r>
      <w:r>
        <w:t xml:space="preserve">   Ecotourism    </w:t>
      </w:r>
      <w:r>
        <w:t xml:space="preserve">   Ecosystem    </w:t>
      </w:r>
      <w:r>
        <w:t xml:space="preserve">   Earthquake    </w:t>
      </w:r>
      <w:r>
        <w:t xml:space="preserve">   Deforestation    </w:t>
      </w:r>
      <w:r>
        <w:t xml:space="preserve">   Climate    </w:t>
      </w:r>
      <w:r>
        <w:t xml:space="preserve">   Biodiversity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Geography</dc:title>
  <dcterms:created xsi:type="dcterms:W3CDTF">2021-10-11T08:14:07Z</dcterms:created>
  <dcterms:modified xsi:type="dcterms:W3CDTF">2021-10-11T08:14:07Z</dcterms:modified>
</cp:coreProperties>
</file>