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Geometry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greater than 90 degrees but smaller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measure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with a constant perpendicular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which meet at an angle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that share an arm and have a common vertex,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greater than 180 degrees but smaller than 360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angles equal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angles equal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go on infinitley in both directions without any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Construction tool used to mark off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to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angles smaller that 90 degrees,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one end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Geometry Terminology</dc:title>
  <dcterms:created xsi:type="dcterms:W3CDTF">2021-10-11T08:14:54Z</dcterms:created>
  <dcterms:modified xsi:type="dcterms:W3CDTF">2021-10-11T08:14:54Z</dcterms:modified>
</cp:coreProperties>
</file>