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Grade 7 - Greek Roots Test #17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writing; thing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race;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arrange; to put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city;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7 - Greek Roots Test #17</dc:title>
  <dcterms:created xsi:type="dcterms:W3CDTF">2021-10-11T08:14:39Z</dcterms:created>
  <dcterms:modified xsi:type="dcterms:W3CDTF">2021-10-11T08:14:39Z</dcterms:modified>
</cp:coreProperties>
</file>