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Immunizations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Bacteria    </w:t>
      </w:r>
      <w:r>
        <w:t xml:space="preserve">   Blood    </w:t>
      </w:r>
      <w:r>
        <w:t xml:space="preserve">   Brain    </w:t>
      </w:r>
      <w:r>
        <w:t xml:space="preserve">   Cancers    </w:t>
      </w:r>
      <w:r>
        <w:t xml:space="preserve">   Clinic    </w:t>
      </w:r>
      <w:r>
        <w:t xml:space="preserve">   Contact    </w:t>
      </w:r>
      <w:r>
        <w:t xml:space="preserve">   Disease    </w:t>
      </w:r>
      <w:r>
        <w:t xml:space="preserve">   Fever    </w:t>
      </w:r>
      <w:r>
        <w:t xml:space="preserve">   Fluids    </w:t>
      </w:r>
      <w:r>
        <w:t xml:space="preserve">   Gardasil    </w:t>
      </w:r>
      <w:r>
        <w:t xml:space="preserve">   Healthy    </w:t>
      </w:r>
      <w:r>
        <w:t xml:space="preserve">   Hepatitis    </w:t>
      </w:r>
      <w:r>
        <w:t xml:space="preserve">   Hives    </w:t>
      </w:r>
      <w:r>
        <w:t xml:space="preserve">   Immunization    </w:t>
      </w:r>
      <w:r>
        <w:t xml:space="preserve">   Infection    </w:t>
      </w:r>
      <w:r>
        <w:t xml:space="preserve">   Liver    </w:t>
      </w:r>
      <w:r>
        <w:t xml:space="preserve">   Menactra    </w:t>
      </w:r>
      <w:r>
        <w:t xml:space="preserve">   Meningitis    </w:t>
      </w:r>
      <w:r>
        <w:t xml:space="preserve">   Swelling    </w:t>
      </w:r>
      <w:r>
        <w:t xml:space="preserve">   Symptoms    </w:t>
      </w:r>
      <w:r>
        <w:t xml:space="preserve">   Vaccines    </w:t>
      </w:r>
      <w:r>
        <w:t xml:space="preserve">   Virus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Immunizations </dc:title>
  <dcterms:created xsi:type="dcterms:W3CDTF">2021-10-11T08:14:44Z</dcterms:created>
  <dcterms:modified xsi:type="dcterms:W3CDTF">2021-10-11T08:14:44Z</dcterms:modified>
</cp:coreProperties>
</file>