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IsiZulu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Ubani ohlezi eqeda umsebenzi wakhe kuqala eklasini?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Ubani onomzala ofunda ibanga lesine (4)?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Ubani ofuna ukuba umshayeli wezimoto ze-Formula 1 mese ekhulile?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Umqondofana: usisi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Umqondofana: Umbhali.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April in isiZulu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Ubani igama lika-Allan lesidlaliso kwisiZulu?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Ubani ongakwazi ukudlala ibhola ngoba elimele edolweni?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Ubani othanda ukuhlala ngemuva eklasini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Iyiphi intombazane elimale edolweni?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Ubani igama lika-Eza maseliphelele?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weekend.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IsiZulu</dc:title>
  <dcterms:created xsi:type="dcterms:W3CDTF">2021-10-11T08:14:27Z</dcterms:created>
  <dcterms:modified xsi:type="dcterms:W3CDTF">2021-10-11T08:14:27Z</dcterms:modified>
</cp:coreProperties>
</file>