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Grade 7 Life and Living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characterized by net venation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rank contains the largest number of organisms in the classifications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Fibrous root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without a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Angiosperms are said to be________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Livings things are ________________to the environment they in which they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plants, animals and microorganisms, and their habitats make up the total____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Scientific name for human beings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 where life exists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production in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Stage in the human life cycle when sexual organs mature for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differences between living things of the same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fusion of male and female sexual organs to produce an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Beside that gymnosperms are non flowering plants, what does gymnosperm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Needed by all living things for the chemical reactions of life to take place</w:t>
            </w:r>
          </w:p>
        </w:tc>
      </w:tr>
    </w:tbl>
    <w:p>
      <w:pPr>
        <w:pStyle w:val="WordBankMedium"/>
      </w:pPr>
      <w:r>
        <w:t xml:space="preserve">   naked seed    </w:t>
      </w:r>
      <w:r>
        <w:t xml:space="preserve">   class    </w:t>
      </w:r>
      <w:r>
        <w:t xml:space="preserve">   monocot    </w:t>
      </w:r>
      <w:r>
        <w:t xml:space="preserve">   dicot    </w:t>
      </w:r>
      <w:r>
        <w:t xml:space="preserve">   invertebrates    </w:t>
      </w:r>
      <w:r>
        <w:t xml:space="preserve">   fertilisation    </w:t>
      </w:r>
      <w:r>
        <w:t xml:space="preserve">   variation    </w:t>
      </w:r>
      <w:r>
        <w:t xml:space="preserve">   biosphere    </w:t>
      </w:r>
      <w:r>
        <w:t xml:space="preserve">   adapted    </w:t>
      </w:r>
      <w:r>
        <w:t xml:space="preserve">   puberty    </w:t>
      </w:r>
      <w:r>
        <w:t xml:space="preserve">   flowering plants    </w:t>
      </w:r>
      <w:r>
        <w:t xml:space="preserve">   Homo sapiens    </w:t>
      </w:r>
      <w:r>
        <w:t xml:space="preserve">   respiration    </w:t>
      </w:r>
      <w:r>
        <w:t xml:space="preserve">   biodiversity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7 Life and Living</dc:title>
  <dcterms:created xsi:type="dcterms:W3CDTF">2021-10-11T08:14:49Z</dcterms:created>
  <dcterms:modified xsi:type="dcterms:W3CDTF">2021-10-11T08:14:49Z</dcterms:modified>
</cp:coreProperties>
</file>