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7 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that is greater than 180° and less than 360°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relationship between the dependent &amp; independent variable is represented on a line graph the line is straight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highest factor that is common to two or more numbers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three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average of all numbers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space inside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point where the arms of an angle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Fraction with a denominator of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difference between the selling price and the cost price of an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line joining two points on the circumference of a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two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Numbers that have natural numbers as their square roots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mirror image of a shape that has been reflected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comparison between two numbers that are measured in the same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Meet at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is multiplied by itself to give a square number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shape of a pentagon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quadrilateral with one pair of opposite sides paralles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the circumference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list of terms separated by +, - , x or ÷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Maths</dc:title>
  <dcterms:created xsi:type="dcterms:W3CDTF">2021-10-11T08:15:10Z</dcterms:created>
  <dcterms:modified xsi:type="dcterms:W3CDTF">2021-10-11T08:15:10Z</dcterms:modified>
</cp:coreProperties>
</file>