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NSS Term 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source uses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energy source uses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Eskom uses this as a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energy source is converted into synthetic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source uses plant matter and animal dung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system to do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cannot be used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energy source uses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Fuels that were made from living matter a long time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source of energy is used to make paraffin, diesel and petrol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energy source is seen as "clean" but produces radioactive waste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NSS Term 3 crossword </dc:title>
  <dcterms:created xsi:type="dcterms:W3CDTF">2021-10-11T08:15:52Z</dcterms:created>
  <dcterms:modified xsi:type="dcterms:W3CDTF">2021-10-11T08:15:52Z</dcterms:modified>
</cp:coreProperties>
</file>