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is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is like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Poem with no rhyme or rhythm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Stories but not narrative (songs)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Poetic lines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forget me in poetry!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Song poems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Poet's tool box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with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repeat a line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beat running through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Repeated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used to paint verbal pictures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Poetry</dc:title>
  <dcterms:created xsi:type="dcterms:W3CDTF">2021-10-11T08:15:08Z</dcterms:created>
  <dcterms:modified xsi:type="dcterms:W3CDTF">2021-10-11T08:15:08Z</dcterms:modified>
</cp:coreProperties>
</file>