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plates spread apart what is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of all 3 waves Of an earthquake.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scale scientists use to measure the magnitude of earthquakes.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plates collide what is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 are floating on earth's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machine do scientists use to detect earthquakes?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super continent?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or impressions of a prehistoric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plates slide past each other what is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slowest but strongest of the 3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earths crust is made up of             plates.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seismographs are attached to____________.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Science </dc:title>
  <dcterms:created xsi:type="dcterms:W3CDTF">2021-10-11T08:15:19Z</dcterms:created>
  <dcterms:modified xsi:type="dcterms:W3CDTF">2021-10-11T08:15:19Z</dcterms:modified>
</cp:coreProperties>
</file>