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7 Unit 3 Academic &amp;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subplot    </w:t>
      </w:r>
      <w:r>
        <w:t xml:space="preserve">   point-of-view    </w:t>
      </w:r>
      <w:r>
        <w:t xml:space="preserve">   foreshadowing    </w:t>
      </w:r>
      <w:r>
        <w:t xml:space="preserve">   biography    </w:t>
      </w:r>
      <w:r>
        <w:t xml:space="preserve">   atmosphere    </w:t>
      </w:r>
      <w:r>
        <w:t xml:space="preserve">   subordinate    </w:t>
      </w:r>
      <w:r>
        <w:t xml:space="preserve">   perspective    </w:t>
      </w:r>
      <w:r>
        <w:t xml:space="preserve">   interpret    </w:t>
      </w:r>
      <w:r>
        <w:t xml:space="preserve">   flashback    </w:t>
      </w:r>
      <w:r>
        <w:t xml:space="preserve">   annotated-bibliography    </w:t>
      </w:r>
      <w:r>
        <w:t xml:space="preserve">   setting    </w:t>
      </w:r>
      <w:r>
        <w:t xml:space="preserve">   motif    </w:t>
      </w:r>
      <w:r>
        <w:t xml:space="preserve">   imagery    </w:t>
      </w:r>
      <w:r>
        <w:t xml:space="preserve">   conflict    </w:t>
      </w:r>
      <w:r>
        <w:t xml:space="preserve">   autobiography    </w:t>
      </w:r>
      <w:r>
        <w:t xml:space="preserve">   allusion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7 Unit 3 Academic &amp; Literary Terms</dc:title>
  <dcterms:created xsi:type="dcterms:W3CDTF">2021-10-11T08:14:10Z</dcterms:created>
  <dcterms:modified xsi:type="dcterms:W3CDTF">2021-10-11T08:14:10Z</dcterms:modified>
</cp:coreProperties>
</file>