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hexagon    </w:t>
      </w:r>
      <w:r>
        <w:t xml:space="preserve">   octagon    </w:t>
      </w:r>
      <w:r>
        <w:t xml:space="preserve">   penatgon    </w:t>
      </w:r>
      <w:r>
        <w:t xml:space="preserve">   quadrilateral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decimal    </w:t>
      </w:r>
      <w:r>
        <w:t xml:space="preserve">   cubed    </w:t>
      </w:r>
      <w:r>
        <w:t xml:space="preserve">   squared    </w:t>
      </w:r>
      <w:r>
        <w:t xml:space="preserve">   base    </w:t>
      </w:r>
      <w:r>
        <w:t xml:space="preserve">   exponent    </w:t>
      </w:r>
      <w:r>
        <w:t xml:space="preserve">   power    </w:t>
      </w:r>
      <w:r>
        <w:t xml:space="preserve">   probability    </w:t>
      </w:r>
      <w:r>
        <w:t xml:space="preserve">   mathematics    </w:t>
      </w:r>
      <w:r>
        <w:t xml:space="preserve">   proportion    </w:t>
      </w:r>
      <w:r>
        <w:t xml:space="preserve">   ratio    </w:t>
      </w:r>
      <w:r>
        <w:t xml:space="preserve">   pi    </w:t>
      </w:r>
      <w:r>
        <w:t xml:space="preserve">   radius    </w:t>
      </w:r>
      <w:r>
        <w:t xml:space="preserve">   diameter    </w:t>
      </w:r>
      <w:r>
        <w:t xml:space="preserve">   trapezoid    </w:t>
      </w:r>
      <w:r>
        <w:t xml:space="preserve">   rhombus    </w:t>
      </w:r>
      <w:r>
        <w:t xml:space="preserve">   parallelogram    </w:t>
      </w:r>
      <w:r>
        <w:t xml:space="preserve">   rectangle    </w:t>
      </w:r>
      <w:r>
        <w:t xml:space="preserve">   ray    </w:t>
      </w:r>
      <w:r>
        <w:t xml:space="preserve">   line    </w:t>
      </w:r>
      <w:r>
        <w:t xml:space="preserve">   point    </w:t>
      </w:r>
      <w:r>
        <w:t xml:space="preserve">   absolute value    </w:t>
      </w:r>
      <w:r>
        <w:t xml:space="preserve">   integer    </w:t>
      </w:r>
      <w:r>
        <w:t xml:space="preserve">   inequality    </w:t>
      </w:r>
      <w:r>
        <w:t xml:space="preserve">   equality    </w:t>
      </w:r>
      <w:r>
        <w:t xml:space="preserve">   composite    </w:t>
      </w:r>
      <w:r>
        <w:t xml:space="preserve">   prime    </w:t>
      </w:r>
      <w:r>
        <w:t xml:space="preserve">   multiple    </w:t>
      </w:r>
      <w:r>
        <w:t xml:space="preserve">   quotient    </w:t>
      </w:r>
      <w:r>
        <w:t xml:space="preserve">   divisor    </w:t>
      </w:r>
      <w:r>
        <w:t xml:space="preserve">   dividend    </w:t>
      </w:r>
      <w:r>
        <w:t xml:space="preserve">   difference    </w:t>
      </w:r>
      <w:r>
        <w:t xml:space="preserve">   sum    </w:t>
      </w:r>
      <w:r>
        <w:t xml:space="preserve">   product    </w:t>
      </w:r>
      <w:r>
        <w:t xml:space="preserve">   factor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Word Search</dc:title>
  <dcterms:created xsi:type="dcterms:W3CDTF">2021-10-11T08:15:21Z</dcterms:created>
  <dcterms:modified xsi:type="dcterms:W3CDTF">2021-10-11T08:15:21Z</dcterms:modified>
</cp:coreProperties>
</file>