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Word scramble</w:t>
      </w:r>
    </w:p>
    <w:p>
      <w:pPr>
        <w:pStyle w:val="Questions"/>
      </w:pPr>
      <w:r>
        <w:t xml:space="preserve">1. EAEHHACD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GFIERHT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RHNGTEFI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URAITSSOSD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TPHDE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SRCSII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UNCOOP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OCCERNN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TAICNOU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PTECAC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PMSOHAO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ELVGBEETA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SNOEIR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THESPIGAT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OZIORNH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SEOOTTAP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APINO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HYTM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INOAGLIR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INYOS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Word scramble</dc:title>
  <dcterms:created xsi:type="dcterms:W3CDTF">2021-10-11T08:15:24Z</dcterms:created>
  <dcterms:modified xsi:type="dcterms:W3CDTF">2021-10-11T08:15:24Z</dcterms:modified>
</cp:coreProperties>
</file>