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diamond of my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create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Hamlet's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sun smiled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Best book series ever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Creator of "Caged Bird"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Why would you do such a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Crackling, Splashing, Gasping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Ophelia's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so hungry I could eat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 that represents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Hamlet's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beautiful as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Moonbeams mirrored the magnificent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punctuation at the end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paragraphs but....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Criterion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Macbeth's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Banquo's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funny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feeling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forest outside Macbeth's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Black can represent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5/7/5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</dc:title>
  <dcterms:created xsi:type="dcterms:W3CDTF">2021-10-11T08:14:34Z</dcterms:created>
  <dcterms:modified xsi:type="dcterms:W3CDTF">2021-10-11T08:14:34Z</dcterms:modified>
</cp:coreProperties>
</file>