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easter egg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ruler at the time of the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in law of 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crowed after simon peters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jesus given on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crosed this valley after he finished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disciple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crowed had to choose between Jesus and .....on who would get crucified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did not understand why he was been questioned in private when he had always spoken at the .......or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mary found empty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say when she realized he was alive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the body of jesus and was from Arimathea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one disciple followed jesus into while Simon Peter waited outside was the high priest's...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Disciple who choped off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did simon peter deny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Golgotha mean? The place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simon peter use to warm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easter egg crossword</dc:title>
  <dcterms:created xsi:type="dcterms:W3CDTF">2021-10-11T08:15:00Z</dcterms:created>
  <dcterms:modified xsi:type="dcterms:W3CDTF">2021-10-11T08:15:00Z</dcterms:modified>
</cp:coreProperties>
</file>