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Grade 8 Area and Perimeter</w:t>
      </w:r>
    </w:p>
    <w:p>
      <w:pPr>
        <w:pStyle w:val="Questions"/>
      </w:pPr>
      <w:r>
        <w:t xml:space="preserve">1. ECIECRERUNMFC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AIDRUS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AEIRDTEM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OHCDR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OCRSTE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ETSMGEN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TNENGAT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CEANST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IRTPMEERE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Area and Perimeter</dc:title>
  <dcterms:created xsi:type="dcterms:W3CDTF">2021-10-11T08:14:48Z</dcterms:created>
  <dcterms:modified xsi:type="dcterms:W3CDTF">2021-10-11T08:14:48Z</dcterms:modified>
</cp:coreProperties>
</file>