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Colonization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voyage to America was made in 1940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European powers tried to avoid too much conflict between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main colonial powers were Belgium, France, Germany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ways that European Powers controlled trade in Africa was to build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event dictated which country colonized which African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powers sent what to Africa to protect their trading interests?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Traders in 1490 became ambitious and turned to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started their explorations in the late 15th century, looking for a sea route to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colonized Eritrea?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Representatives from 15 countries were invited to the conference. All except for one country, which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Bismark, the leader of which country invited European Powers to the conference?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Colonization </dc:title>
  <dcterms:created xsi:type="dcterms:W3CDTF">2021-10-11T08:15:38Z</dcterms:created>
  <dcterms:modified xsi:type="dcterms:W3CDTF">2021-10-11T08:15:38Z</dcterms:modified>
</cp:coreProperties>
</file>