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Grade 8 - Greek Roots Test #24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opinion; teaching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show; to appear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art; skill; craft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one's own; peculiar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8 - Greek Roots Test #24</dc:title>
  <dcterms:created xsi:type="dcterms:W3CDTF">2021-10-11T08:14:57Z</dcterms:created>
  <dcterms:modified xsi:type="dcterms:W3CDTF">2021-10-11T08:14:57Z</dcterms:modified>
</cp:coreProperties>
</file>