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Instagram    </w:t>
      </w:r>
      <w:r>
        <w:t xml:space="preserve">   Snapchat    </w:t>
      </w:r>
      <w:r>
        <w:t xml:space="preserve">   Facebook    </w:t>
      </w:r>
      <w:r>
        <w:t xml:space="preserve">   Texting    </w:t>
      </w:r>
      <w:r>
        <w:t xml:space="preserve">   Prevention    </w:t>
      </w:r>
      <w:r>
        <w:t xml:space="preserve">   Protection    </w:t>
      </w:r>
      <w:r>
        <w:t xml:space="preserve">   Death    </w:t>
      </w:r>
      <w:r>
        <w:t xml:space="preserve">   Injury    </w:t>
      </w:r>
      <w:r>
        <w:t xml:space="preserve">   Risk    </w:t>
      </w:r>
      <w:r>
        <w:t xml:space="preserve">   Bully    </w:t>
      </w:r>
      <w:r>
        <w:t xml:space="preserve">   Revenge    </w:t>
      </w:r>
      <w:r>
        <w:t xml:space="preserve">   Helmet    </w:t>
      </w:r>
      <w:r>
        <w:t xml:space="preserve">   Police    </w:t>
      </w:r>
      <w:r>
        <w:t xml:space="preserve">   Careless    </w:t>
      </w:r>
      <w:r>
        <w:t xml:space="preserve">   Bystander    </w:t>
      </w:r>
      <w:r>
        <w:t xml:space="preserve">   Cyberbullying    </w:t>
      </w:r>
      <w:r>
        <w:t xml:space="preserve">   Quad    </w:t>
      </w:r>
      <w:r>
        <w:t xml:space="preserve">   Smoking    </w:t>
      </w:r>
      <w:r>
        <w:t xml:space="preserve">   Dangerous    </w:t>
      </w:r>
      <w:r>
        <w:t xml:space="preserve">   Impact    </w:t>
      </w:r>
      <w:r>
        <w:t xml:space="preserve">   Consequence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Health</dc:title>
  <dcterms:created xsi:type="dcterms:W3CDTF">2021-10-11T08:15:01Z</dcterms:created>
  <dcterms:modified xsi:type="dcterms:W3CDTF">2021-10-11T08:15:01Z</dcterms:modified>
</cp:coreProperties>
</file>