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IsiZulu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a colour or a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Bangabangani abakhulu.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"Miss" in isiZulu.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grey.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Ibala lobuhle.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Umqondofana: Usisi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Elinye igama likanesi.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Umuntu onemali eningi.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Bother in isiZulu.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Inyanga yothando.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Kuhlaza njengesi...?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Ubunungi: Umuntu.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Indoda eshade amakhosikazi amabili noma kuyaphezulu.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Umbala welanga.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IsiZulu</dc:title>
  <dcterms:created xsi:type="dcterms:W3CDTF">2021-10-11T08:14:32Z</dcterms:created>
  <dcterms:modified xsi:type="dcterms:W3CDTF">2021-10-11T08:14:32Z</dcterms:modified>
</cp:coreProperties>
</file>