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8 Laboratory Apparatus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Separates different substances in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Plastic or glass lidded circular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Trap or collect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adjustable gas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piece of thin glass used to cover a specimen on a wetmount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Flat, rectangular piece of glass that specimen are mounted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 fixed volumes of liquid (eg. 25ml)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lower the coverslip slowly onto microscope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and pour different volumes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Accurately measure different amounts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 or transfer small amount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Circular piece of glass with a curved lower surface for placing living specimens in to observe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Three-legged stand that beaker stands on when heating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dissecting specimens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heat up substances and perform chemical reactions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Laboratory Apparatus</dc:title>
  <dcterms:created xsi:type="dcterms:W3CDTF">2021-10-11T08:15:08Z</dcterms:created>
  <dcterms:modified xsi:type="dcterms:W3CDTF">2021-10-11T08:15:08Z</dcterms:modified>
</cp:coreProperties>
</file>