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8 Life Orientation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career category that likes to analyse and figure things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is a person in the community who is admired and looked up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career category that involves starting up and carrying out projects.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school subject related to the realistic career category.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 _____ is when you are encouraged to do something by your own enthusiasm without external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career category that involves helping and interacting with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career category that involves hands-on, practical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with this learning style remembers best by moving around and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 can be defined as ‘separation, being placed apart’.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 this learning style remembers best when dealing with information through reading and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 social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 that influences self-concept that is defined as ‘the circumstances that surround someone’.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school subject related to the investigative career category.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refers to a serious disagreement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career category that involves ‘doing things by the book’.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refers to a person’s natural abilities or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with this learning style remembers best by using their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career category that involves working with forms, designs and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with this learning style remembers best when using their eyes.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Life Orientation Revision</dc:title>
  <dcterms:created xsi:type="dcterms:W3CDTF">2021-10-11T08:15:17Z</dcterms:created>
  <dcterms:modified xsi:type="dcterms:W3CDTF">2021-10-11T08:15:17Z</dcterms:modified>
</cp:coreProperties>
</file>