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Grade 8 Mapwork</w:t>
      </w:r>
    </w:p>
    <w:p>
      <w:pPr>
        <w:pStyle w:val="Questions"/>
      </w:pPr>
      <w:r>
        <w:t xml:space="preserve">1. EIGWNRCHE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ERUQOTA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LSIETTEAL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DRIIMNAE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LLARLAEP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UODEGTLNI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IALUTEDT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OSLTSCEI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EXUOIQN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IOTNTORA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8 Mapwork</dc:title>
  <dcterms:created xsi:type="dcterms:W3CDTF">2021-10-11T08:15:15Z</dcterms:created>
  <dcterms:modified xsi:type="dcterms:W3CDTF">2021-10-11T08:15:15Z</dcterms:modified>
</cp:coreProperties>
</file>