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supplementary    </w:t>
      </w:r>
      <w:r>
        <w:t xml:space="preserve">   complementary    </w:t>
      </w:r>
      <w:r>
        <w:t xml:space="preserve">   quadrant    </w:t>
      </w:r>
      <w:r>
        <w:t xml:space="preserve">   coefficient    </w:t>
      </w:r>
      <w:r>
        <w:t xml:space="preserve">   reciprocal    </w:t>
      </w:r>
      <w:r>
        <w:t xml:space="preserve">   binomial    </w:t>
      </w:r>
      <w:r>
        <w:t xml:space="preserve">   factor    </w:t>
      </w:r>
      <w:r>
        <w:t xml:space="preserve">   inequality    </w:t>
      </w:r>
      <w:r>
        <w:t xml:space="preserve">   graph    </w:t>
      </w:r>
      <w:r>
        <w:t xml:space="preserve">   intercept    </w:t>
      </w:r>
      <w:r>
        <w:t xml:space="preserve">   rate of change    </w:t>
      </w:r>
      <w:r>
        <w:t xml:space="preserve">   slope    </w:t>
      </w:r>
      <w:r>
        <w:t xml:space="preserve">   nonlinear    </w:t>
      </w:r>
      <w:r>
        <w:t xml:space="preserve">   linear    </w:t>
      </w:r>
      <w:r>
        <w:t xml:space="preserve">   function    </w:t>
      </w:r>
      <w:r>
        <w:t xml:space="preserve">   pythagorean theorem    </w:t>
      </w:r>
      <w:r>
        <w:t xml:space="preserve">   irrational    </w:t>
      </w:r>
      <w:r>
        <w:t xml:space="preserve">   rational    </w:t>
      </w:r>
      <w:r>
        <w:t xml:space="preserve">   integer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Math</dc:title>
  <dcterms:created xsi:type="dcterms:W3CDTF">2021-10-11T08:15:04Z</dcterms:created>
  <dcterms:modified xsi:type="dcterms:W3CDTF">2021-10-11T08:15:04Z</dcterms:modified>
</cp:coreProperties>
</file>