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November 21-22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delicious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bit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Enough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much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November 21-22 Review</dc:title>
  <dcterms:created xsi:type="dcterms:W3CDTF">2021-10-11T08:15:39Z</dcterms:created>
  <dcterms:modified xsi:type="dcterms:W3CDTF">2021-10-11T08:15:39Z</dcterms:modified>
</cp:coreProperties>
</file>