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8 Religion - parts of 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consecrated bread is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gathering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reading that comes from the letters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Word of God is read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Receiving the body and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mass also known as "Thanks be to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opening rite of the mass is called the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Profession of Faith is also known as the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community prays for the needs of the church and the public, the oppressed and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Penitential Rite is also known as the ____________________ 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part of the Mass where thanks and praise is given is also known as the Liturgy of the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gathered together to celebrate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reading that comes from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mass where the word of God is proclaimed is known as the Liturgy of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that contains the prayers of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sign of the faith that we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Mass where the Word of God is interpreted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different eucharistic prayers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 Christian hymn of praise and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final prayer that reminds the assembly of the focus of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collection of readings from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table of the Lord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Religion - parts of the mass</dc:title>
  <dcterms:created xsi:type="dcterms:W3CDTF">2021-10-11T08:15:21Z</dcterms:created>
  <dcterms:modified xsi:type="dcterms:W3CDTF">2021-10-11T08:15:21Z</dcterms:modified>
</cp:coreProperties>
</file>