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8, Term , 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charge that develops when electrons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negatively charge particle will _________ a positively charged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exists between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 occurs when excess negative charge is released.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travels slower, so it is usually only heard afterwards.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or space around a charged object, within which a force would be felt by other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one of nature's most impressive display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number of electrons equals the number of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charge a neutral object by allowing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like charges will do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8, Term , Static Electricity</dc:title>
  <dcterms:created xsi:type="dcterms:W3CDTF">2021-10-11T08:15:34Z</dcterms:created>
  <dcterms:modified xsi:type="dcterms:W3CDTF">2021-10-11T08:15:34Z</dcterms:modified>
</cp:coreProperties>
</file>