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Bible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towns were destroyed by fire and brimstone? Sodom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book comes before Zephaniah and after Nahum?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Jesus taken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denied that he knew Jesus the day before he was crucified?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Cain Kill?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which type of tree was Lebanon well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blind beggar at the gate of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Roman was in charge of cultivation in Syria at the time of Jesus’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Stephanus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book comes before Ruth and after Joshua?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happened first? The exodus of Egypt or the „fall of Jericho”?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lived in Ur and moved to a country he did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said: „I myself, and my house, want to serve the Lord!”?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Goliath a Philistine or an Egyptian?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Jesus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Jesus ride on when he entered Jerusalem for the last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 in the Garden of Gehtsemane?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disciple found a coin in the mouth of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book comes before James and after Philemon?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Jacob’s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of famine did Joseph prophesy to the Pharaohs?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Jacob’s youngest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were saved on the 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Bible Knowledge</dc:title>
  <dcterms:created xsi:type="dcterms:W3CDTF">2021-10-11T08:14:11Z</dcterms:created>
  <dcterms:modified xsi:type="dcterms:W3CDTF">2021-10-11T08:14:11Z</dcterms:modified>
</cp:coreProperties>
</file>