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9 Creative Art: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act    </w:t>
      </w:r>
      <w:r>
        <w:t xml:space="preserve">   protagonist    </w:t>
      </w:r>
      <w:r>
        <w:t xml:space="preserve">   characterization    </w:t>
      </w:r>
      <w:r>
        <w:t xml:space="preserve">   tactile    </w:t>
      </w:r>
      <w:r>
        <w:t xml:space="preserve">   impasto    </w:t>
      </w:r>
      <w:r>
        <w:t xml:space="preserve">   culture    </w:t>
      </w:r>
      <w:r>
        <w:t xml:space="preserve">   visual    </w:t>
      </w:r>
      <w:r>
        <w:t xml:space="preserve">   educate    </w:t>
      </w:r>
      <w:r>
        <w:t xml:space="preserve">   solid    </w:t>
      </w:r>
      <w:r>
        <w:t xml:space="preserve">   ephemeral    </w:t>
      </w:r>
      <w:r>
        <w:t xml:space="preserve">   fluid    </w:t>
      </w:r>
      <w:r>
        <w:t xml:space="preserve">   dynamic    </w:t>
      </w:r>
      <w:r>
        <w:t xml:space="preserve">   draw    </w:t>
      </w:r>
      <w:r>
        <w:t xml:space="preserve">   paint    </w:t>
      </w:r>
      <w:r>
        <w:t xml:space="preserve">   monument    </w:t>
      </w:r>
      <w:r>
        <w:t xml:space="preserve">   sculpture    </w:t>
      </w:r>
      <w:r>
        <w:t xml:space="preserve">   symbolism    </w:t>
      </w:r>
      <w:r>
        <w:t xml:space="preserve">   artist    </w:t>
      </w:r>
      <w:r>
        <w:t xml:space="preserve">   pencil    </w:t>
      </w:r>
      <w:r>
        <w:t xml:space="preserve">   focalpoint    </w:t>
      </w:r>
      <w:r>
        <w:t xml:space="preserve">   contrast    </w:t>
      </w:r>
      <w:r>
        <w:t xml:space="preserve">   texture    </w:t>
      </w:r>
      <w:r>
        <w:t xml:space="preserve">   tone    </w:t>
      </w:r>
      <w:r>
        <w:t xml:space="preserve">   curved    </w:t>
      </w:r>
      <w:r>
        <w:t xml:space="preserve">   diagonal    </w:t>
      </w:r>
      <w:r>
        <w:t xml:space="preserve">   horizontal    </w:t>
      </w:r>
      <w:r>
        <w:t xml:space="preserve">   vertical    </w:t>
      </w:r>
      <w:r>
        <w:t xml:space="preserve">   perspective    </w:t>
      </w:r>
      <w:r>
        <w:t xml:space="preserve">   line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9 Creative Art: Terminology</dc:title>
  <dcterms:created xsi:type="dcterms:W3CDTF">2021-10-11T08:15:58Z</dcterms:created>
  <dcterms:modified xsi:type="dcterms:W3CDTF">2021-10-11T08:15:58Z</dcterms:modified>
</cp:coreProperties>
</file>