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Grade 9 EMS Mixed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Free market economy may lead to a ____ of public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planned economy the government controls ______ of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used by a country's government to solve economic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system where all economic decisions are amde by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Plays an important role in resolving economic problems faced by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economic system where economic desicions arr made by private individuals and the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economic problem faced by individuals, communities and societies.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Private ownership and government co-operate to _______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market economy, all economic decisions are made by ________ individuals who own and control factora of 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Mixed economy systems are a blend of __________ and planned economies.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9 EMS Mixed Economy</dc:title>
  <dcterms:created xsi:type="dcterms:W3CDTF">2021-10-11T08:15:30Z</dcterms:created>
  <dcterms:modified xsi:type="dcterms:W3CDTF">2021-10-11T08:15:30Z</dcterms:modified>
</cp:coreProperties>
</file>