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9 -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us to see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Transports oxygen-rich blood from the heart to the cells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is food, mixed with saliva that has been rolled into a little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tissues that function together forms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muscle that is only found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digestion in which crushed food is mixed with gastric juices and hydrochloric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have what type of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brain that helps with muscle coordination and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the body uses to regulate the average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transparent layer in the eye which helps to bend incoming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product when proteins are broken down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tubes that transport urine from the kidneys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Gaseous exchange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part of the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9 - English</dc:title>
  <dcterms:created xsi:type="dcterms:W3CDTF">2021-10-11T08:15:54Z</dcterms:created>
  <dcterms:modified xsi:type="dcterms:W3CDTF">2021-10-11T08:15:54Z</dcterms:modified>
</cp:coreProperties>
</file>