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9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Figure 1: g is an ________________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Figure 1: b + c = 180 because angles on a __________________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Figure 1: a + c = 180 because EF and GH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Figure 1: Angle a is equal to angle b because __________________ angles are equal (EF//GH)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Figure 1: e and a are equal, just like g and c, because ______________ angles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Figure 1: a and c are _________________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Figure 1: e = h and  e = f because ________________ opp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Figure 2: p = x + z because _______________ angle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Figure 2: triangle RVT is an isosceles triangle with RT = VT, we can say that x = y ___________ angles opposite ___________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Figure 2: x + y + z = 180 degrees because sum angles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angles that share a vertex add up to 360 degrees, we call them angles around a 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Geometry</dc:title>
  <dcterms:created xsi:type="dcterms:W3CDTF">2021-10-11T08:14:53Z</dcterms:created>
  <dcterms:modified xsi:type="dcterms:W3CDTF">2021-10-11T08:14:53Z</dcterms:modified>
</cp:coreProperties>
</file>