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9 Girl's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foul called for accidental tripping or other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minutes in one quarter of a professional basketball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Dribblling the ball twice is called a ____________ dribble.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throw is worth one point if it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over-the-shoulder shot made while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players on a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case of a tie, the teams will play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shot is tapped back into the net as it is rebounded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fast-break offense offers much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position near the opposing team's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 required with a slow-down offense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professional basketball players come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level of play has five-minute overtime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Bouncing the ball on the floor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foul called for taKing too many time 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Defensive system where players guard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goal is a basket worth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basket is this many feet off of the flloor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Basketball rules are available in this many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basket used in the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Girl's Basketball</dc:title>
  <dcterms:created xsi:type="dcterms:W3CDTF">2021-10-11T08:14:25Z</dcterms:created>
  <dcterms:modified xsi:type="dcterms:W3CDTF">2021-10-11T08:14:25Z</dcterms:modified>
</cp:coreProperties>
</file>