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9 History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bomb using fusion to create a blast?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program providing aid to Western Europe following the devastation of WW2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 president who did not like communists?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country with a big population, strong economy and not dependent on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competition related to NASA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Atomic bomb dropped on Hiroshima?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created during WW2 by America to research nuclear weapons (3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political structure of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competition with nuclear weapons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surname of the couple who were suspected USSR spies?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political structure of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tactic was used to make the superpower competition look like the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Allies of the superpowers waging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Aeroplanes were replaced by ___ for carrying bombs?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History Cold War</dc:title>
  <dcterms:created xsi:type="dcterms:W3CDTF">2021-10-11T08:15:48Z</dcterms:created>
  <dcterms:modified xsi:type="dcterms:W3CDTF">2021-10-11T08:15:48Z</dcterms:modified>
</cp:coreProperties>
</file>