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Grade One:   Objects and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basketball    </w:t>
      </w:r>
      <w:r>
        <w:t xml:space="preserve">   gold    </w:t>
      </w:r>
      <w:r>
        <w:t xml:space="preserve">   door    </w:t>
      </w:r>
      <w:r>
        <w:t xml:space="preserve">   window    </w:t>
      </w:r>
      <w:r>
        <w:t xml:space="preserve">   desk    </w:t>
      </w:r>
      <w:r>
        <w:t xml:space="preserve">   cement    </w:t>
      </w:r>
      <w:r>
        <w:t xml:space="preserve">   brick    </w:t>
      </w:r>
      <w:r>
        <w:t xml:space="preserve">   table    </w:t>
      </w:r>
      <w:r>
        <w:t xml:space="preserve">   chair    </w:t>
      </w:r>
      <w:r>
        <w:t xml:space="preserve">   rubber    </w:t>
      </w:r>
      <w:r>
        <w:t xml:space="preserve">   wood    </w:t>
      </w:r>
      <w:r>
        <w:t xml:space="preserve">   tin    </w:t>
      </w:r>
      <w:r>
        <w:t xml:space="preserve">   plastic    </w:t>
      </w:r>
      <w:r>
        <w:t xml:space="preserve">   foam    </w:t>
      </w:r>
      <w:r>
        <w:t xml:space="preserve">   cardboard    </w:t>
      </w:r>
      <w:r>
        <w:t xml:space="preserve">   paper    </w:t>
      </w:r>
      <w:r>
        <w:t xml:space="preserve">   glass    </w:t>
      </w:r>
      <w:r>
        <w:t xml:space="preserve">   metal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One:   Objects and Materials</dc:title>
  <dcterms:created xsi:type="dcterms:W3CDTF">2021-10-11T08:14:45Z</dcterms:created>
  <dcterms:modified xsi:type="dcterms:W3CDTF">2021-10-11T08:14:45Z</dcterms:modified>
</cp:coreProperties>
</file>