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One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    </w:t>
      </w:r>
      <w:r>
        <w:t xml:space="preserve">   can    </w:t>
      </w:r>
      <w:r>
        <w:t xml:space="preserve">   day    </w:t>
      </w:r>
      <w:r>
        <w:t xml:space="preserve">   all    </w:t>
      </w:r>
      <w:r>
        <w:t xml:space="preserve">   am    </w:t>
      </w:r>
      <w:r>
        <w:t xml:space="preserve">   an    </w:t>
      </w:r>
      <w:r>
        <w:t xml:space="preserve">   are    </w:t>
      </w:r>
      <w:r>
        <w:t xml:space="preserve">   big    </w:t>
      </w:r>
      <w:r>
        <w:t xml:space="preserve">   book    </w:t>
      </w:r>
      <w:r>
        <w:t xml:space="preserve">   fun    </w:t>
      </w:r>
      <w:r>
        <w:t xml:space="preserve">   got    </w:t>
      </w:r>
      <w:r>
        <w:t xml:space="preserve">   had    </w:t>
      </w:r>
      <w:r>
        <w:t xml:space="preserve">   he    </w:t>
      </w:r>
      <w:r>
        <w:t xml:space="preserve">   look    </w:t>
      </w:r>
      <w:r>
        <w:t xml:space="preserve">   of    </w:t>
      </w:r>
      <w:r>
        <w:t xml:space="preserve">   play    </w:t>
      </w:r>
      <w:r>
        <w:t xml:space="preserve">   she    </w:t>
      </w:r>
      <w:r>
        <w:t xml:space="preserve">   they    </w:t>
      </w:r>
      <w:r>
        <w:t xml:space="preserve">   today    </w:t>
      </w:r>
      <w:r>
        <w:t xml:space="preserve">   took    </w:t>
      </w:r>
      <w:r>
        <w:t xml:space="preserve">   went    </w:t>
      </w:r>
      <w:r>
        <w:t xml:space="preserve">   will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One Sight Words</dc:title>
  <dcterms:created xsi:type="dcterms:W3CDTF">2021-10-11T08:15:25Z</dcterms:created>
  <dcterms:modified xsi:type="dcterms:W3CDTF">2021-10-11T08:15:25Z</dcterms:modified>
</cp:coreProperties>
</file>