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One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symbol used to raise a pitch by a semitone.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heartbeat in the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gradually decrease the tempo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line that is used a separate out the bars.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note that lasts two beats long in 4/4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gradually get louder.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_________________________ time signature has the beat divided by three.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highs and lows in music are known as the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gradually increase the tempo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tells you how many beats are in a bar and what gets the beat?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play a piece of music loud, you are said to be playing what dynamic?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has the following pattern: T T S T T T 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smallest distance that we move in western music?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symbol used to lower a pitch by a semitone.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symbol used to cancel out a sharp or flat in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play a piece of music very quietly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symbols at the front of a line that help to determine the pitch placement?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note that lasts one beat in 4/4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way of saying 4/4 time is ________________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play quiet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 Lines are known as extension lines for the stave.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moderately slow tempo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slow or fast the pulse is, is known as the_________________.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Flats, Sharps and Naturals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are the five lines we write music 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moderately slow tempo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One Theory</dc:title>
  <dcterms:created xsi:type="dcterms:W3CDTF">2021-10-11T08:16:06Z</dcterms:created>
  <dcterms:modified xsi:type="dcterms:W3CDTF">2021-10-11T08:16:06Z</dcterms:modified>
</cp:coreProperties>
</file>