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R Sight Word Word Search 11 May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help    </w:t>
      </w:r>
      <w:r>
        <w:t xml:space="preserve">   here    </w:t>
      </w:r>
      <w:r>
        <w:t xml:space="preserve">   home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look    </w:t>
      </w:r>
      <w:r>
        <w:t xml:space="preserve">   my    </w:t>
      </w:r>
      <w:r>
        <w:t xml:space="preserve">   no    </w:t>
      </w:r>
      <w:r>
        <w:t xml:space="preserve">   not    </w:t>
      </w:r>
      <w:r>
        <w:t xml:space="preserve">   yes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R Sight Word Word Search 11 May 2020</dc:title>
  <dcterms:created xsi:type="dcterms:W3CDTF">2021-10-11T08:15:55Z</dcterms:created>
  <dcterms:modified xsi:type="dcterms:W3CDTF">2021-10-11T08:15:55Z</dcterms:modified>
</cp:coreProperties>
</file>