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Three Memories!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strongestone    </w:t>
      </w:r>
      <w:r>
        <w:t xml:space="preserve">   janzen    </w:t>
      </w:r>
      <w:r>
        <w:t xml:space="preserve">   soundview    </w:t>
      </w:r>
      <w:r>
        <w:t xml:space="preserve">   frindle    </w:t>
      </w:r>
      <w:r>
        <w:t xml:space="preserve">   brassica    </w:t>
      </w:r>
      <w:r>
        <w:t xml:space="preserve">   minerals    </w:t>
      </w:r>
      <w:r>
        <w:t xml:space="preserve">   rocks    </w:t>
      </w:r>
      <w:r>
        <w:t xml:space="preserve">   sound    </w:t>
      </w:r>
      <w:r>
        <w:t xml:space="preserve">   ereth    </w:t>
      </w:r>
      <w:r>
        <w:t xml:space="preserve">   winndixie    </w:t>
      </w:r>
      <w:r>
        <w:t xml:space="preserve">   trumpet    </w:t>
      </w:r>
      <w:r>
        <w:t xml:space="preserve">   plastic    </w:t>
      </w:r>
      <w:r>
        <w:t xml:space="preserve">   poppy    </w:t>
      </w:r>
      <w:r>
        <w:t xml:space="preserve">   lumphy    </w:t>
      </w:r>
      <w:r>
        <w:t xml:space="preserve">   penguins    </w:t>
      </w:r>
      <w:r>
        <w:t xml:space="preserve">   division    </w:t>
      </w:r>
      <w:r>
        <w:t xml:space="preserve">   multiplication    </w:t>
      </w:r>
      <w:r>
        <w:t xml:space="preserve">   fractions    </w:t>
      </w:r>
      <w:r>
        <w:t xml:space="preserve">   antarctica    </w:t>
      </w:r>
      <w:r>
        <w:t xml:space="preserve">   australia    </w:t>
      </w:r>
      <w:r>
        <w:t xml:space="preserve">   southamerica    </w:t>
      </w:r>
      <w:r>
        <w:t xml:space="preserve">   northamerica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country    </w:t>
      </w:r>
      <w:r>
        <w:t xml:space="preserve">   inuit    </w:t>
      </w:r>
      <w:r>
        <w:t xml:space="preserve">   najaho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Three Memories!</dc:title>
  <dcterms:created xsi:type="dcterms:W3CDTF">2021-10-11T08:14:51Z</dcterms:created>
  <dcterms:modified xsi:type="dcterms:W3CDTF">2021-10-11T08:14:51Z</dcterms:modified>
</cp:coreProperties>
</file>