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Grade Three Spelling Words Crossword Puzzle - Term 2, Week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Cloth that is used to wipe things 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Definition: To give permission; to let someone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long 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stand ____ the teacher's table to get our books checked (clue: it's a preposition)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Rapunzel let down her hair from a high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Definition: To say something very loudly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you should do in the morning before coming to school after you get out of bed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term 2, our theme is _____ ancient civilisations.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Correct the word in asterisks: Mr Ndlovu *finded* his keys under the untidy bubble bags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Rose, Daffodil and Daisy are all a type of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Definition: The solid surface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Definition: A large number of people gathered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Queen of England wears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Clue: A E I O 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Dropping a ball will make it 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Three Spelling Words Crossword Puzzle - Term 2, Week 3</dc:title>
  <dcterms:created xsi:type="dcterms:W3CDTF">2021-10-11T08:15:42Z</dcterms:created>
  <dcterms:modified xsi:type="dcterms:W3CDTF">2021-10-11T08:15:42Z</dcterms:modified>
</cp:coreProperties>
</file>