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Grades 5th &amp; 6th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television    </w:t>
      </w:r>
      <w:r>
        <w:t xml:space="preserve">   wrestle    </w:t>
      </w:r>
      <w:r>
        <w:t xml:space="preserve">   vegetable    </w:t>
      </w:r>
      <w:r>
        <w:t xml:space="preserve">   underneath    </w:t>
      </w:r>
      <w:r>
        <w:t xml:space="preserve">   selection    </w:t>
      </w:r>
      <w:r>
        <w:t xml:space="preserve">   scissors    </w:t>
      </w:r>
      <w:r>
        <w:t xml:space="preserve">   lawyer    </w:t>
      </w:r>
      <w:r>
        <w:t xml:space="preserve">   myth    </w:t>
      </w:r>
      <w:r>
        <w:t xml:space="preserve">   musician    </w:t>
      </w:r>
      <w:r>
        <w:t xml:space="preserve">   requirement    </w:t>
      </w:r>
      <w:r>
        <w:t xml:space="preserve">   replacement    </w:t>
      </w:r>
      <w:r>
        <w:t xml:space="preserve">   performance    </w:t>
      </w:r>
      <w:r>
        <w:t xml:space="preserve">   improvement    </w:t>
      </w:r>
      <w:r>
        <w:t xml:space="preserve">   ignore    </w:t>
      </w:r>
      <w:r>
        <w:t xml:space="preserve">   disastrous    </w:t>
      </w:r>
      <w:r>
        <w:t xml:space="preserve">   community    </w:t>
      </w:r>
      <w:r>
        <w:t xml:space="preserve">   champion    </w:t>
      </w:r>
      <w:r>
        <w:t xml:space="preserve">   demonstrate    </w:t>
      </w:r>
      <w:r>
        <w:t xml:space="preserve">   thoughtful    </w:t>
      </w:r>
      <w:r>
        <w:t xml:space="preserve">   southern    </w:t>
      </w:r>
      <w:r>
        <w:t xml:space="preserve">   notebook    </w:t>
      </w:r>
      <w:r>
        <w:t xml:space="preserve">   government    </w:t>
      </w:r>
      <w:r>
        <w:t xml:space="preserve">   amendment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Grades 5th &amp; 6th</dc:title>
  <dcterms:created xsi:type="dcterms:W3CDTF">2021-10-11T08:14:28Z</dcterms:created>
  <dcterms:modified xsi:type="dcterms:W3CDTF">2021-10-11T08:14:28Z</dcterms:modified>
</cp:coreProperties>
</file>