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THIRD    </w:t>
      </w:r>
      <w:r>
        <w:t xml:space="preserve">   TENDU    </w:t>
      </w:r>
      <w:r>
        <w:t xml:space="preserve">   TEMPS LEVE    </w:t>
      </w:r>
      <w:r>
        <w:t xml:space="preserve">   STAGE    </w:t>
      </w:r>
      <w:r>
        <w:t xml:space="preserve">   SECOND    </w:t>
      </w:r>
      <w:r>
        <w:t xml:space="preserve">   RONDS DE JAMBE    </w:t>
      </w:r>
      <w:r>
        <w:t xml:space="preserve">   RIGHT    </w:t>
      </w:r>
      <w:r>
        <w:t xml:space="preserve">   POSITION    </w:t>
      </w:r>
      <w:r>
        <w:t xml:space="preserve">   POINTE    </w:t>
      </w:r>
      <w:r>
        <w:t xml:space="preserve">   PLIE    </w:t>
      </w:r>
      <w:r>
        <w:t xml:space="preserve">   PIROUETTE    </w:t>
      </w:r>
      <w:r>
        <w:t xml:space="preserve">   LEFT    </w:t>
      </w:r>
      <w:r>
        <w:t xml:space="preserve">   HOP    </w:t>
      </w:r>
      <w:r>
        <w:t xml:space="preserve">   GRAND PLIE    </w:t>
      </w:r>
      <w:r>
        <w:t xml:space="preserve">   GLISSES    </w:t>
      </w:r>
      <w:r>
        <w:t xml:space="preserve">   GALOP    </w:t>
      </w:r>
      <w:r>
        <w:t xml:space="preserve">   FREE MOVEMENTS    </w:t>
      </w:r>
      <w:r>
        <w:t xml:space="preserve">   FOURTH    </w:t>
      </w:r>
      <w:r>
        <w:t xml:space="preserve">   FONDU    </w:t>
      </w:r>
      <w:r>
        <w:t xml:space="preserve">   FLEX    </w:t>
      </w:r>
      <w:r>
        <w:t xml:space="preserve">   FIRST    </w:t>
      </w:r>
      <w:r>
        <w:t xml:space="preserve">   FIFTH    </w:t>
      </w:r>
      <w:r>
        <w:t xml:space="preserve">   EN OUVERT    </w:t>
      </w:r>
      <w:r>
        <w:t xml:space="preserve">   EN FACE    </w:t>
      </w:r>
      <w:r>
        <w:t xml:space="preserve">   DANCE    </w:t>
      </w:r>
      <w:r>
        <w:t xml:space="preserve">   CROISE    </w:t>
      </w:r>
      <w:r>
        <w:t xml:space="preserve">   CORNER    </w:t>
      </w:r>
      <w:r>
        <w:t xml:space="preserve">   CLASSICAL    </w:t>
      </w:r>
      <w:r>
        <w:t xml:space="preserve">   CLAP    </w:t>
      </w:r>
      <w:r>
        <w:t xml:space="preserve">   CHASSE    </w:t>
      </w:r>
      <w:r>
        <w:t xml:space="preserve">   CHARACTER    </w:t>
      </w:r>
      <w:r>
        <w:t xml:space="preserve">   BATTEMENTS    </w:t>
      </w:r>
      <w:r>
        <w:t xml:space="preserve">   BALLET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Grado 4</dc:title>
  <dcterms:created xsi:type="dcterms:W3CDTF">2021-10-11T08:15:52Z</dcterms:created>
  <dcterms:modified xsi:type="dcterms:W3CDTF">2021-10-11T08:15:52Z</dcterms:modified>
</cp:coreProperties>
</file>