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Graduated licensing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G1 drivers are not allowed on this type of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possible to transfer your license from another country to obtain a license from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G1 and G2 licences have certain of these which create rules for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the G2 license, there are restrictions for driving during this time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may not have more passengers in the vehicle than there are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licensing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G1, G2 or Under 21 G drivers are not allowed to have any of this in their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physical test is required to pass the G1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G1 license holder always needs to have someone with this many years of driving experience in the passenger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allowed blood alcohol content for G1 drivers?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may practice with your G2 license for ____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Graduated licensing</dc:title>
  <dcterms:created xsi:type="dcterms:W3CDTF">2021-10-11T08:16:08Z</dcterms:created>
  <dcterms:modified xsi:type="dcterms:W3CDTF">2021-10-11T08:16:08Z</dcterms:modified>
</cp:coreProperties>
</file>