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students    </w:t>
      </w:r>
      <w:r>
        <w:t xml:space="preserve">   success    </w:t>
      </w:r>
      <w:r>
        <w:t xml:space="preserve">   hooray    </w:t>
      </w:r>
      <w:r>
        <w:t xml:space="preserve">   believe    </w:t>
      </w:r>
      <w:r>
        <w:t xml:space="preserve">   determination    </w:t>
      </w:r>
      <w:r>
        <w:t xml:space="preserve">   high school    </w:t>
      </w:r>
      <w:r>
        <w:t xml:space="preserve">   congratulations    </w:t>
      </w:r>
      <w:r>
        <w:t xml:space="preserve">   knowledge    </w:t>
      </w:r>
      <w:r>
        <w:t xml:space="preserve">   senior    </w:t>
      </w:r>
      <w:r>
        <w:t xml:space="preserve">   celebration    </w:t>
      </w:r>
      <w:r>
        <w:t xml:space="preserve">   party    </w:t>
      </w:r>
      <w:r>
        <w:t xml:space="preserve">   diploma    </w:t>
      </w:r>
      <w:r>
        <w:t xml:space="preserve">   college    </w:t>
      </w:r>
      <w:r>
        <w:t xml:space="preserve">   school    </w:t>
      </w:r>
      <w:r>
        <w:t xml:space="preserve">  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2021-10-11T08:15:21Z</dcterms:created>
  <dcterms:modified xsi:type="dcterms:W3CDTF">2021-10-11T08:15:21Z</dcterms:modified>
</cp:coreProperties>
</file>