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Oldest    </w:t>
      </w:r>
      <w:r>
        <w:t xml:space="preserve">   Grandson    </w:t>
      </w:r>
      <w:r>
        <w:t xml:space="preserve">   Milton    </w:t>
      </w:r>
      <w:r>
        <w:t xml:space="preserve">   Hinsdale    </w:t>
      </w:r>
      <w:r>
        <w:t xml:space="preserve">   Chicago    </w:t>
      </w:r>
      <w:r>
        <w:t xml:space="preserve">   Baseball    </w:t>
      </w:r>
      <w:r>
        <w:t xml:space="preserve">   Basketball    </w:t>
      </w:r>
      <w:r>
        <w:t xml:space="preserve">   Scholar    </w:t>
      </w:r>
      <w:r>
        <w:t xml:space="preserve">   Layouts    </w:t>
      </w:r>
      <w:r>
        <w:t xml:space="preserve">   Trains    </w:t>
      </w:r>
      <w:r>
        <w:t xml:space="preserve">   Frenchhorn    </w:t>
      </w:r>
      <w:r>
        <w:t xml:space="preserve">   Crosscountry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2021-10-11T08:15:24Z</dcterms:created>
  <dcterms:modified xsi:type="dcterms:W3CDTF">2021-10-11T08:15:24Z</dcterms:modified>
</cp:coreProperties>
</file>