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Graduation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NORTH    </w:t>
      </w:r>
      <w:r>
        <w:t xml:space="preserve">   EAST    </w:t>
      </w:r>
      <w:r>
        <w:t xml:space="preserve">   SARA    </w:t>
      </w:r>
      <w:r>
        <w:t xml:space="preserve">   COPPELL    </w:t>
      </w:r>
      <w:r>
        <w:t xml:space="preserve">   BEARS    </w:t>
      </w:r>
      <w:r>
        <w:t xml:space="preserve">   AMANDA    </w:t>
      </w:r>
      <w:r>
        <w:t xml:space="preserve">   IRELAND    </w:t>
      </w:r>
      <w:r>
        <w:t xml:space="preserve">   COWBOYS    </w:t>
      </w:r>
      <w:r>
        <w:t xml:space="preserve">   AGGIES    </w:t>
      </w:r>
      <w:r>
        <w:t xml:space="preserve">   SCOTLAND    </w:t>
      </w:r>
      <w:r>
        <w:t xml:space="preserve">   PENELOPE    </w:t>
      </w:r>
      <w:r>
        <w:t xml:space="preserve">   GEMMA    </w:t>
      </w:r>
      <w:r>
        <w:t xml:space="preserve">   ELLIOTT    </w:t>
      </w:r>
      <w:r>
        <w:t xml:space="preserve">   DISNEY    </w:t>
      </w:r>
      <w:r>
        <w:t xml:space="preserve">   AUSTIN    </w:t>
      </w:r>
      <w:r>
        <w:t xml:space="preserve">   LAKESIDE    </w:t>
      </w:r>
      <w:r>
        <w:t xml:space="preserve">   WACO    </w:t>
      </w:r>
      <w:r>
        <w:t xml:space="preserve">   TOWNCENTER    </w:t>
      </w:r>
      <w:r>
        <w:t xml:space="preserve">   DENTONCREEK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 !</dc:title>
  <dcterms:created xsi:type="dcterms:W3CDTF">2021-10-11T08:15:29Z</dcterms:created>
  <dcterms:modified xsi:type="dcterms:W3CDTF">2021-10-11T08:15:29Z</dcterms:modified>
</cp:coreProperties>
</file>