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college    </w:t>
      </w:r>
      <w:r>
        <w:t xml:space="preserve">   homework    </w:t>
      </w:r>
      <w:r>
        <w:t xml:space="preserve">   test    </w:t>
      </w:r>
      <w:r>
        <w:t xml:space="preserve">   grade    </w:t>
      </w:r>
      <w:r>
        <w:t xml:space="preserve">   professor    </w:t>
      </w:r>
      <w:r>
        <w:t xml:space="preserve">   Geometry    </w:t>
      </w:r>
      <w:r>
        <w:t xml:space="preserve">   Math    </w:t>
      </w:r>
      <w:r>
        <w:t xml:space="preserve">   English    </w:t>
      </w:r>
      <w:r>
        <w:t xml:space="preserve">   essays    </w:t>
      </w:r>
      <w:r>
        <w:t xml:space="preserve">   teacher    </w:t>
      </w:r>
      <w:r>
        <w:t xml:space="preserve">   classes    </w:t>
      </w:r>
      <w:r>
        <w:t xml:space="preserve">   tassel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</dc:title>
  <dcterms:created xsi:type="dcterms:W3CDTF">2021-10-11T08:15:31Z</dcterms:created>
  <dcterms:modified xsi:type="dcterms:W3CDTF">2021-10-11T08:15:31Z</dcterms:modified>
</cp:coreProperties>
</file>