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Graduation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determination    </w:t>
      </w:r>
      <w:r>
        <w:t xml:space="preserve">   study    </w:t>
      </w:r>
      <w:r>
        <w:t xml:space="preserve">   associates    </w:t>
      </w:r>
      <w:r>
        <w:t xml:space="preserve">   nursing    </w:t>
      </w:r>
      <w:r>
        <w:t xml:space="preserve">   support    </w:t>
      </w:r>
      <w:r>
        <w:t xml:space="preserve">   sleep    </w:t>
      </w:r>
      <w:r>
        <w:t xml:space="preserve">   party    </w:t>
      </w:r>
      <w:r>
        <w:t xml:space="preserve">   college    </w:t>
      </w:r>
      <w:r>
        <w:t xml:space="preserve">   friends    </w:t>
      </w:r>
      <w:r>
        <w:t xml:space="preserve">   work    </w:t>
      </w:r>
      <w:r>
        <w:t xml:space="preserve">   graduate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</dc:title>
  <dcterms:created xsi:type="dcterms:W3CDTF">2021-10-11T08:15:36Z</dcterms:created>
  <dcterms:modified xsi:type="dcterms:W3CDTF">2021-10-11T08:15:36Z</dcterms:modified>
</cp:coreProperties>
</file>