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Graduation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celebrate    </w:t>
      </w:r>
      <w:r>
        <w:t xml:space="preserve">   pencils    </w:t>
      </w:r>
      <w:r>
        <w:t xml:space="preserve">   multiplication    </w:t>
      </w:r>
      <w:r>
        <w:t xml:space="preserve">   algebra    </w:t>
      </w:r>
      <w:r>
        <w:t xml:space="preserve">   history    </w:t>
      </w:r>
      <w:r>
        <w:t xml:space="preserve">   Poppers    </w:t>
      </w:r>
      <w:r>
        <w:t xml:space="preserve">   education    </w:t>
      </w:r>
      <w:r>
        <w:t xml:space="preserve">   Grandma    </w:t>
      </w:r>
      <w:r>
        <w:t xml:space="preserve">   success    </w:t>
      </w:r>
      <w:r>
        <w:t xml:space="preserve">   finished    </w:t>
      </w:r>
      <w:r>
        <w:t xml:space="preserve">   hooray    </w:t>
      </w:r>
      <w:r>
        <w:t xml:space="preserve">   teacher    </w:t>
      </w:r>
      <w:r>
        <w:t xml:space="preserve">   graduate    </w:t>
      </w:r>
      <w:r>
        <w:t xml:space="preserve">   diploma    </w:t>
      </w:r>
      <w:r>
        <w:t xml:space="preserve">   test    </w:t>
      </w:r>
      <w:r>
        <w:t xml:space="preserve">   Mason    </w:t>
      </w:r>
      <w:r>
        <w:t xml:space="preserve">   homeschool    </w:t>
      </w:r>
      <w:r>
        <w:t xml:space="preserve">   Libby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</dc:title>
  <dcterms:created xsi:type="dcterms:W3CDTF">2021-10-11T08:15:40Z</dcterms:created>
  <dcterms:modified xsi:type="dcterms:W3CDTF">2021-10-11T08:15:40Z</dcterms:modified>
</cp:coreProperties>
</file>